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书名：矿物原料中放射性元素的测定方法</w:t>
      </w:r>
    </w:p>
    <w:p>
      <w:r>
        <w:t>作者：（苏）日列兹诺娃，Е.И.等编著；张正南译</w:t>
      </w:r>
    </w:p>
    <w:p>
      <w:r>
        <w:t>出版社：北京：国防工业出版社</w:t>
      </w:r>
    </w:p>
    <w:p>
      <w:r>
        <w:t>出版日期：1963.10</w:t>
      </w:r>
    </w:p>
    <w:p>
      <w:r>
        <w:t>总页数：159</w:t>
      </w:r>
    </w:p>
    <w:p>
      <w:r>
        <w:t>更多请访问教客网: www.jiaokey.com</w:t>
      </w:r>
    </w:p>
    <w:p>
      <w:r>
        <w:t>矿物原料中放射性元素的测定方法 评论地址：https://www.jiaokey.com/book/detail/10524784.html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