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电子产品的质量管理和可靠性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电子产品的质量管理和可靠性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本书出售、求购地址：https://www.jiaokey.com/book/detail/10524759.html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关键词搜索：https://www.jiaokey.com/tag/电子产品的质量管理和可靠性.html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