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金日成选集  第5卷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金日成选集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本书出售、求购地址：https://www.jiaokey.com/book/detail/10524752.html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关键词搜索：https://www.jiaokey.com/tag/金日成选集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