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书名：关系数据库FoxPro for Windows简明教程</w:t>
      </w:r>
    </w:p>
    <w:p>
      <w:r>
        <w:t>作者：孙慧，刘荫铭编</w:t>
      </w:r>
    </w:p>
    <w:p>
      <w:r>
        <w:t>出版社：天津：天津大学出版社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关系数据库FoxPro for Windows简明教程 评论地址：https://www.jiaokey.com/book/detail/10524735.html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