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</w:t>
      </w:r>
    </w:p>
    <w:p>
      <w:r>
        <w:t>作者：（苏）布鲁什金（Б.Е.Бруштейн），（苏）杰缅季耶夫（В.И.ДеМентьев）著；中央第一机械工业部工业教育司译</w:t>
      </w:r>
    </w:p>
    <w:p>
      <w:r>
        <w:t>出版社：北京：机械工业出版社</w:t>
      </w:r>
    </w:p>
    <w:p>
      <w:r>
        <w:t>出版日期：1954.08</w:t>
      </w:r>
    </w:p>
    <w:p>
      <w:r>
        <w:t>总页数：463</w:t>
      </w:r>
    </w:p>
    <w:p>
      <w:r>
        <w:t>更多请访问教客网: www.jiaokey.com</w:t>
      </w:r>
    </w:p>
    <w:p>
      <w:r>
        <w:t>车工工艺学 评论地址：https://www.jiaokey.com/book/detail/10524706.html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