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中国近工经济史参考资料丛刊  第五种  中国近代对外贸易史资料  1840-1895  第3册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中国近工经济史参考资料丛刊  第五种  中国近代对外贸易史资料  1840-1895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本书出售、求购地址：https://www.jiaokey.com/book/detail/10524656.html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关键词搜索：https://www.jiaokey.com/tag/中国近工经济史参考资料丛刊  第五种  中国近代对外贸易史资料  1840-1895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