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书名：台湾土著族之乐器</w:t>
      </w:r>
    </w:p>
    <w:p>
      <w:r>
        <w:t>作者：吕炳川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台湾土著族之乐器 评论地址：https://www.jiaokey.com/book/detail/10524630.html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