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1954年黄河流域水文资料  第2册  流量实测成果表洪水水文要素摘录表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1954年黄河流域水文资料  第2册  流量实测成果表洪水水文要素摘录表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本书出售、求购地址：https://www.jiaokey.com/book/detail/10524617.html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关键词搜索：https://www.jiaokey.com/tag/1954年黄河流域水文资料  第2册  流量实测成果表洪水水文要素摘录表.html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