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书名：0028金史详校  第2-4册</w:t>
      </w:r>
    </w:p>
    <w:p>
      <w:r>
        <w:t>作者：施国祁撰</w:t>
      </w:r>
    </w:p>
    <w:p>
      <w:r>
        <w:t>出版社：新文丰出版公司</w:t>
      </w:r>
    </w:p>
    <w:p>
      <w:r>
        <w:t>出版日期：1984.06</w:t>
      </w:r>
    </w:p>
    <w:p>
      <w:r>
        <w:t>总页数：1260</w:t>
      </w:r>
    </w:p>
    <w:p>
      <w:r>
        <w:t>更多请访问教客网: www.jiaokey.com</w:t>
      </w:r>
    </w:p>
    <w:p>
      <w:r>
        <w:t>0028金史详校  第2-4册 评论地址：https://www.jiaokey.com/book/detail/10524605.html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