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最新针灸药物综合治疗学</w:t>
      </w:r>
    </w:p>
    <w:p>
      <w:r>
        <w:rPr>
          <w:rFonts w:ascii="宋体" w:hAnsi="宋体" w:eastAsia="宋体"/>
          <w:sz w:val="24"/>
        </w:rPr>
        <w:t>吴方济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最新针灸药物综合治疗学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吴方济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圣家针灸研究社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本书出售、求购地址：https://www.jiaokey.com/book/detail/10524542.html</w:t>
      </w:r>
    </w:p>
    <w:p>
      <w:r>
        <w:t>更多相关图书推荐：https://www.jiaokey.com</w:t>
      </w:r>
    </w:p>
    <w:p>
      <w:r>
        <w:t>吴方济 其他作品：https://www.jiaokey.com/tag/吴方济.html</w:t>
      </w:r>
    </w:p>
    <w:p>
      <w:r>
        <w:t>圣家针灸研究社 出版图书：https://www.jiaokey.com/tag/圣家针灸研究社.html</w:t>
      </w:r>
    </w:p>
    <w:p>
      <w:r>
        <w:t>关键词搜索：https://www.jiaokey.com/tag/最新针灸药物综合治疗学.html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