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书名：最新肝病特效防治要诀</w:t>
      </w:r>
    </w:p>
    <w:p>
      <w:r>
        <w:t>作者：黄崇民</w:t>
      </w:r>
    </w:p>
    <w:p>
      <w:r>
        <w:t>出版社：书铭出版事业有限公司</w:t>
      </w:r>
    </w:p>
    <w:p>
      <w:r>
        <w:t>出版日期：</w:t>
      </w:r>
    </w:p>
    <w:p>
      <w:r>
        <w:t>总页数：286</w:t>
      </w:r>
    </w:p>
    <w:p>
      <w:r>
        <w:t>更多请访问教客网: www.jiaokey.com</w:t>
      </w:r>
    </w:p>
    <w:p>
      <w:r>
        <w:t>最新肝病特效防治要诀 评论地址：https://www.jiaokey.com/book/detail/10524479.html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