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书名：自然认识界限及宇宙七谜</w:t>
      </w:r>
    </w:p>
    <w:p>
      <w:r>
        <w:t>作者：（德）E.D.Bois-Reymond著；潘谷神译</w:t>
      </w:r>
    </w:p>
    <w:p>
      <w:r>
        <w:t>出版社：商务印书馆</w:t>
      </w:r>
    </w:p>
    <w:p>
      <w:r>
        <w:t>出版日期：1935.09</w:t>
      </w:r>
    </w:p>
    <w:p>
      <w:r>
        <w:t>总页数：121</w:t>
      </w:r>
    </w:p>
    <w:p>
      <w:r>
        <w:t>更多请访问教客网: www.jiaokey.com</w:t>
      </w:r>
    </w:p>
    <w:p>
      <w:r>
        <w:t>自然认识界限及宇宙七谜 评论地址：https://www.jiaokey.com/book/detail/10524469.html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