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万有文库第二集七百种植物之运动</w:t>
      </w:r>
    </w:p>
    <w:p>
      <w:r>
        <w:rPr>
          <w:rFonts w:ascii="宋体" w:hAnsi="宋体" w:eastAsia="宋体"/>
          <w:sz w:val="24"/>
        </w:rPr>
        <w:t>王云五主编；山口弥辅原著；舒贻上译述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万有文库第二集七百种植物之运动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王云五主编；山口弥辅原著；舒贻上译述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本书出售、求购地址：https://www.jiaokey.com/book/detail/10524426.html</w:t>
      </w:r>
    </w:p>
    <w:p>
      <w:r>
        <w:t>更多相关图书推荐：https://www.jiaokey.com</w:t>
      </w:r>
    </w:p>
    <w:p>
      <w:r>
        <w:t>王云五主编；山口弥辅原著；舒贻上译述 其他作品：https://www.jiaokey.com/tag/王云五主编；山口弥辅原著；舒贻上译述.html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关键词搜索：https://www.jiaokey.com/tag/万有文库第二集七百种植物之运动.html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