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书名：自制自动化设施园艺与清洁蔬菜无土栽培</w:t>
      </w:r>
    </w:p>
    <w:p>
      <w:r>
        <w:t>作者：林丰隆</w:t>
      </w:r>
    </w:p>
    <w:p>
      <w:r>
        <w:t>出版社：淑馨出版社</w:t>
      </w:r>
    </w:p>
    <w:p>
      <w:r>
        <w:t>出版日期：1988.02</w:t>
      </w:r>
    </w:p>
    <w:p>
      <w:r>
        <w:t>总页数：272</w:t>
      </w:r>
    </w:p>
    <w:p>
      <w:r>
        <w:t>更多请访问教客网: www.jiaokey.com</w:t>
      </w:r>
    </w:p>
    <w:p>
      <w:r>
        <w:t>自制自动化设施园艺与清洁蔬菜无土栽培 评论地址：https://www.jiaokey.com/book/detail/10524379.html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