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万有文库第二集七百种科学与行动及信仰  上下</w:t>
      </w:r>
    </w:p>
    <w:p>
      <w:r>
        <w:rPr>
          <w:rFonts w:ascii="宋体" w:hAnsi="宋体" w:eastAsia="宋体"/>
          <w:sz w:val="24"/>
        </w:rPr>
        <w:t>王云五主编；J.Huxley原著；杨丹声译述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万有文库第二集七百种科学与行动及信仰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王云五主编；J.Huxley原著；杨丹声译述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本书出售、求购地址：https://www.jiaokey.com/book/detail/10524333.html</w:t>
      </w:r>
    </w:p>
    <w:p>
      <w:r>
        <w:t>更多相关图书推荐：https://www.jiaokey.com</w:t>
      </w:r>
    </w:p>
    <w:p>
      <w:r>
        <w:t>王云五主编；J.Huxley原著；杨丹声译述 其他作品：https://www.jiaokey.com/tag/王云五主编；J.Huxley原著；杨丹声译述.html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关键词搜索：https://www.jiaokey.com/tag/万有文库第二集七百种科学与行动及信仰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