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卷3  住民志  姓氏篇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卷3  住民志  姓氏篇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本书出售、求购地址：https://www.jiaokey.com/book/detail/10524325.html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卷3  住民志  姓氏篇.html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