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卷2  土地志  博物篇  矿物章  全1册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卷2  土地志  博物篇  矿物章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本书出售、求购地址：https://www.jiaokey.com/book/detail/10524322.html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卷2  土地志  博物篇  矿物章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