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卷7  政治志  外事篇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卷7  政治志  外事篇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本书出售、求购地址：https://www.jiaokey.com/book/detail/10524303.html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卷7  政治志  外事篇.html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