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书名：主题在国语中的功能研究  迈向言谈分析的第一步</w:t>
      </w:r>
    </w:p>
    <w:p>
      <w:r>
        <w:t>作者:曹逢甫著</w:t>
      </w:r>
    </w:p>
    <w:p>
      <w:r>
        <w:t>出版社:台湾学生书局</w:t>
      </w:r>
    </w:p>
    <w:p>
      <w:r>
        <w:t>出版日期：1979.08</w:t>
      </w:r>
    </w:p>
    <w:p>
      <w:r>
        <w:t>总页数：287</w:t>
      </w:r>
    </w:p>
    <w:p>
      <w:r>
        <w:t>更多请访问教客网:www.jiaokey.com</w:t>
      </w:r>
    </w:p>
    <w:p>
      <w:r>
        <w:t>主题在国语中的功能研究  迈向言谈分析的第一步评论地址：https://www.jiaokey.com/book/detail/10524295.html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