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终极演化-人类的起源与结局</w:t>
      </w:r>
    </w:p>
    <w:p>
      <w:r>
        <w:rPr>
          <w:rFonts w:ascii="宋体" w:hAnsi="宋体" w:eastAsia="宋体"/>
          <w:sz w:val="24"/>
        </w:rPr>
        <w:t>Lan Tattersall 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终极演化-人类的起源与结局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Tattersall 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本书出售、求购地址：https://www.jiaokey.com/book/detail/10524291.html</w:t>
      </w:r>
    </w:p>
    <w:p>
      <w:r>
        <w:t>更多相关图书推荐：https://www.jiaokey.com</w:t>
      </w:r>
    </w:p>
    <w:p>
      <w:r>
        <w:t>Lan Tattersall 孟祥森译 其他作品：https://www.jiaokey.com/tag/Lan Tattersall 孟祥森译.html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关键词搜索：https://www.jiaokey.com/tag/终极演化-人类的起源与结局.html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