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卷2  土地志  胜迹篇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卷2  土地志  胜迹篇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本书出售、求购地址：https://www.jiaokey.com/book/detail/10524288.html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卷2  土地志  胜迹篇.html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