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  气喘·支气管炎·过敏性鼻炎处方选辑</w:t>
      </w:r>
    </w:p>
    <w:p>
      <w:r>
        <w:rPr>
          <w:rFonts w:ascii="宋体" w:hAnsi="宋体" w:eastAsia="宋体"/>
          <w:sz w:val="24"/>
        </w:rPr>
        <w:t>汉方同友会编著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  气喘·支气管炎·过敏性鼻炎处方选辑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汉方同友会编著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本书出售、求购地址：https://www.jiaokey.com/book/detail/10524208.html</w:t>
      </w:r>
    </w:p>
    <w:p>
      <w:r>
        <w:t>更多相关图书推荐：https://www.jiaokey.com</w:t>
      </w:r>
    </w:p>
    <w:p>
      <w:r>
        <w:t>汉方同友会编著 其他作品：https://www.jiaokey.com/tag/汉方同友会编著.html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关键词搜索：https://www.jiaokey.com/tag/中医师  气喘·支气管炎·过敏性鼻炎处方选辑.html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