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卷首  序录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卷首  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本书出售、求购地址：https://www.jiaokey.com/book/detail/10524158.html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卷首  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