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大革命时期的重庆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大革命时期的重庆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本书出售、求购地址：https://www.jiaokey.com/book/detail/10524113.html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关键词搜索：https://www.jiaokey.com/tag/大革命时期的重庆.html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