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重修台湾省通志  卷10  艺文志  文学篇  第1册</w:t>
      </w:r>
    </w:p>
    <w:p>
      <w:r>
        <w:rPr>
          <w:rFonts w:ascii="宋体" w:hAnsi="宋体" w:eastAsia="宋体"/>
          <w:sz w:val="24"/>
        </w:rPr>
        <w:t>戴书训等编纂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重修台湾省通志  卷10  艺文志  文学篇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戴书训等编纂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本书出售、求购地址：https://www.jiaokey.com/book/detail/10524072.html</w:t>
      </w:r>
    </w:p>
    <w:p>
      <w:r>
        <w:t>更多相关图书推荐：https://www.jiaokey.com</w:t>
      </w:r>
    </w:p>
    <w:p>
      <w:r>
        <w:t>戴书训等编纂 其他作品：https://www.jiaokey.com/tag/戴书训等编纂.html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关键词搜索：https://www.jiaokey.com/tag/重修台湾省通志  卷10  艺文志  文学篇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