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书名：维多利亚女王传</w:t>
      </w:r>
    </w:p>
    <w:p>
      <w:r>
        <w:t>作者:莱顿·史特雷奇著；徐苹译</w:t>
      </w:r>
    </w:p>
    <w:p>
      <w:r>
        <w:t>出版社:中华日报出版社</w:t>
      </w:r>
    </w:p>
    <w:p>
      <w:r>
        <w:t>出版日期：1979.04</w:t>
      </w:r>
    </w:p>
    <w:p>
      <w:r>
        <w:t>总页数：172</w:t>
      </w:r>
    </w:p>
    <w:p>
      <w:r>
        <w:t>更多请访问教客网:www.jiaokey.com</w:t>
      </w:r>
    </w:p>
    <w:p>
      <w:r>
        <w:t>维多利亚女王传评论地址：https://www.jiaokey.com/book/detail/10524052.html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