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1986  第4卷  黄河流域水文资料  第3册  上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1986  第4卷  黄河流域水文资料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本书出售、求购地址：https://www.jiaokey.com/book/detail/10524040.html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1986  第4卷  黄河流域水文资料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