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书名：中华水利史</w:t>
      </w:r>
    </w:p>
    <w:p>
      <w:r>
        <w:t>作者：沈百先等编著；中华文化复兴运动推行委员会等主编</w:t>
      </w:r>
    </w:p>
    <w:p>
      <w:r>
        <w:t>出版社：北京：商务印书馆</w:t>
      </w:r>
    </w:p>
    <w:p>
      <w:r>
        <w:t>出版日期：1979.03</w:t>
      </w:r>
    </w:p>
    <w:p>
      <w:r>
        <w:t>总页数：634</w:t>
      </w:r>
    </w:p>
    <w:p>
      <w:r>
        <w:t>更多请访问教客网: www.jiaokey.com</w:t>
      </w:r>
    </w:p>
    <w:p>
      <w:r>
        <w:t>中华水利史 评论地址：https://www.jiaokey.com/book/detail/10524037.html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