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1979  第4卷  黄河流域水文资料  第4册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1979  第4卷  黄河流域水文资料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本书出售、求购地址：https://www.jiaokey.com/book/detail/10523978.html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1979  第4卷  黄河流域水文资料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