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中华五千年史  第2册  西周史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中华五千年史  第2册  西周史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本书出售、求购地址：https://www.jiaokey.com/book/detail/10523977.html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关键词搜索：https://www.jiaokey.com/tag/中华五千年史  第2册  西周史.html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