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中华民国重要史料初编-对日抗战时期  绪编  1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中华民国重要史料初编-对日抗战时期  绪编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本书出售、求购地址：https://www.jiaokey.com/book/detail/10523910.html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关键词搜索：https://www.jiaokey.com/tag/中华民国重要史料初编-对日抗战时期  绪编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