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中华人民共和国工商税收史长编  第2部  工商税收各税种的沿革  1949-1982</w:t>
      </w:r>
    </w:p>
    <w:p>
      <w:r>
        <w:rPr>
          <w:rFonts w:ascii="宋体" w:hAnsi="宋体" w:eastAsia="宋体"/>
          <w:sz w:val="24"/>
        </w:rPr>
        <w:t>刘志诚主编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中华人民共和国工商税收史长编  第2部  工商税收各税种的沿革  1949-1982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本书出售、求购地址：https://www.jiaokey.com/book/detail/10523844.html</w:t>
      </w:r>
    </w:p>
    <w:p>
      <w:r>
        <w:t>更多相关图书推荐：https://www.jiaokey.com</w:t>
      </w:r>
    </w:p>
    <w:p>
      <w:r>
        <w:t>刘志诚主编 其他作品：https://www.jiaokey.com/tag/刘志诚主编.html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关键词搜索：https://www.jiaokey.com/tag/中华人民共和国工商税收史长编  第2部  工商税收各税种的沿革  1949-1982.html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