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国立历史博物馆历史文物丛刊第3辑  国立历史博物馆藏印选辑</w:t>
      </w:r>
    </w:p>
    <w:p>
      <w:r>
        <w:rPr>
          <w:rFonts w:ascii="宋体" w:hAnsi="宋体" w:eastAsia="宋体"/>
          <w:sz w:val="24"/>
        </w:rPr>
        <w:t>何浩天主编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国立历史博物馆历史文物丛刊第3辑  国立历史博物馆藏印选辑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何浩天主编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中华丛书编审委员会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本书出售、求购地址：https://www.jiaokey.com/book/detail/10523832.html</w:t>
      </w:r>
    </w:p>
    <w:p>
      <w:r>
        <w:t>更多相关图书推荐：https://www.jiaokey.com</w:t>
      </w:r>
    </w:p>
    <w:p>
      <w:r>
        <w:t>何浩天主编 其他作品：https://www.jiaokey.com/tag/何浩天主编.html</w:t>
      </w:r>
    </w:p>
    <w:p>
      <w:r>
        <w:t>中华丛书编审委员会 出版图书：https://www.jiaokey.com/tag/中华丛书编审委员会.html</w:t>
      </w:r>
    </w:p>
    <w:p>
      <w:r>
        <w:t>关键词搜索：https://www.jiaokey.com/tag/国立历史博物馆历史文物丛刊第3辑  国立历史博物馆藏印选辑.html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