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书名：中国造船工程学会丛刊之二  船体强度  附水波</w:t>
      </w:r>
    </w:p>
    <w:p>
      <w:r>
        <w:t>作者：辛一心</w:t>
      </w:r>
    </w:p>
    <w:p>
      <w:r>
        <w:t>出版社：中国造船工程学会</w:t>
      </w:r>
    </w:p>
    <w:p>
      <w:r>
        <w:t>出版日期：1948.12</w:t>
      </w:r>
    </w:p>
    <w:p>
      <w:r>
        <w:t>总页数：118</w:t>
      </w:r>
    </w:p>
    <w:p>
      <w:r>
        <w:t>更多请访问教客网: www.jiaokey.com</w:t>
      </w:r>
    </w:p>
    <w:p>
      <w:r>
        <w:t>中国造船工程学会丛刊之二  船体强度  附水波 评论地址：https://www.jiaokey.com/book/detail/10523788.html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