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中华地理历史大辞典  上下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中华地理历史大辞典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本书出售、求购地址：https://www.jiaokey.com/book/detail/10523761.html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关键词搜索：https://www.jiaokey.com/tag/中华地理历史大辞典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