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食疗食养的养生之道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食疗食养的养生之道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本书出售、求购地址：https://www.jiaokey.com/book/detail/10523696.html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关键词搜索：https://www.jiaokey.com/tag/食疗食养的养生之道.html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