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中国言语禁忌和避讳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中国言语禁忌和避讳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本书出售、求购地址：https://www.jiaokey.com/book/detail/10523695.html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关键词搜索：https://www.jiaokey.com/tag/中国言语禁忌和避讳.html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