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从圣贤人格到全面发展  中国理想人格探讨</w:t>
      </w:r>
    </w:p>
    <w:p>
      <w:r>
        <w:rPr>
          <w:rFonts w:ascii="宋体" w:hAnsi="宋体" w:eastAsia="宋体"/>
          <w:sz w:val="24"/>
        </w:rPr>
        <w:t>朱义禄著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从圣贤人格到全面发展  中国理想人格探讨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本书出售、求购地址：https://www.jiaokey.com/book/detail/10523551.html</w:t>
      </w:r>
    </w:p>
    <w:p>
      <w:r>
        <w:t>更多相关图书推荐：https://www.jiaokey.com</w:t>
      </w:r>
    </w:p>
    <w:p>
      <w:r>
        <w:t>朱义禄著 其他作品：https://www.jiaokey.com/tag/朱义禄著.html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关键词搜索：https://www.jiaokey.com/tag/从圣贤人格到全面发展  中国理想人格探讨.html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