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书名：蒙古民间故事</w:t>
      </w:r>
    </w:p>
    <w:p>
      <w:r>
        <w:t>作者：柏烈伟</w:t>
      </w:r>
    </w:p>
    <w:p>
      <w:r>
        <w:t>出版社：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蒙古民间故事 评论地址：https://www.jiaokey.com/book/detail/10523485.html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