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中国神功  11  手部  足部无痛病理按摩</w:t>
      </w:r>
    </w:p>
    <w:p>
      <w:r>
        <w:rPr>
          <w:rFonts w:ascii="宋体" w:hAnsi="宋体" w:eastAsia="宋体"/>
          <w:sz w:val="24"/>
        </w:rPr>
        <w:t>吴长新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中国神功  11  手部  足部无痛病理按摩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本书出售、求购地址：https://www.jiaokey.com/book/detail/10523448.html</w:t>
      </w:r>
    </w:p>
    <w:p>
      <w:r>
        <w:t>更多相关图书推荐：https://www.jiaokey.com</w:t>
      </w:r>
    </w:p>
    <w:p>
      <w:r>
        <w:t>吴长新 其他作品：https://www.jiaokey.com/tag/吴长新.html</w:t>
      </w:r>
    </w:p>
    <w:p>
      <w:r>
        <w:t>金林文化事业有限公司 出版图书：https://www.jiaokey.com/tag/金林文化事业有限公司.html</w:t>
      </w:r>
    </w:p>
    <w:p>
      <w:r>
        <w:t>关键词搜索：https://www.jiaokey.com/tag/中国神功  11  手部  足部无痛病理按摩.html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