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中国名探榜  第1集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中国名探榜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本书出售、求购地址：https://www.jiaokey.com/book/detail/10523431.html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关键词搜索：https://www.jiaokey.com/tag/中国名探榜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