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伤风感昌验方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伤风感昌验方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本书出售、求购地址：https://www.jiaokey.com/book/detail/10523426.html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伤风感昌验方.html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