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书名：消闲大观  下</w:t>
      </w:r>
    </w:p>
    <w:p>
      <w:r>
        <w:t>作者：蝶庐主人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消闲大观  下 评论地址：https://www.jiaokey.com/book/detail/10523394.html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