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书名：后套水利调查  下</w:t>
      </w:r>
    </w:p>
    <w:p>
      <w:r>
        <w:t>作者：李秀洁等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后套水利调查  下 评论地址：https://www.jiaokey.com/book/detail/10523363.html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