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食物病疗验方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食物病疗验方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本书出售、求购地址：https://www.jiaokey.com/book/detail/10523354.html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食物病疗验方.html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