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书名：花木鸟兽集类  下</w:t>
      </w:r>
    </w:p>
    <w:p>
      <w:r>
        <w:t>作者：吴宝芝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花木鸟兽集类  下 评论地址：https://www.jiaokey.com/book/detail/10523350.html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