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书名：申江胜景图说</w:t>
      </w:r>
    </w:p>
    <w:p>
      <w:r>
        <w:t>作者：梅花盒主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申江胜景图说 评论地址：https://www.jiaokey.com/book/detail/10523331.html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