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书名：婚姻歌谣与婚俗</w:t>
      </w:r>
    </w:p>
    <w:p>
      <w:r>
        <w:t>作者：董作宝等</w:t>
      </w:r>
    </w:p>
    <w:p>
      <w:r>
        <w:t>出版社：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婚姻歌谣与婚俗 评论地址：https://www.jiaokey.com/book/detail/10523320.html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