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  2  民族篇边政公论  第1卷  第9、10期合刊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  2  民族篇边政公论  第1卷  第9、10期合刊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本书出售、求购地址：https://www.jiaokey.com/book/detail/10523316.html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关键词搜索：https://www.jiaokey.com/tag/专号  2  民族篇边政公论  第1卷  第9、10期合刊.html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