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书名：雷锋塔传奇  上</w:t>
      </w:r>
    </w:p>
    <w:p>
      <w:r>
        <w:t>作者：方成培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雷锋塔传奇  上 评论地址：https://www.jiaokey.com/book/detail/10523314.html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